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AEC8" w14:textId="77777777" w:rsidR="00A57ED2" w:rsidRDefault="00176E68">
      <w:pPr>
        <w:pStyle w:val="NoSpacing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IN THE CIRCUIT COURT OF COOK COUNTY, ILLINOIS</w:t>
      </w:r>
    </w:p>
    <w:p w14:paraId="100716F6" w14:textId="77777777" w:rsidR="00A57ED2" w:rsidRDefault="00176E68">
      <w:pPr>
        <w:pStyle w:val="NoSpacing"/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COUNTY DEPARTMENT, LAW DIVISION</w:t>
      </w:r>
    </w:p>
    <w:p w14:paraId="7B0888D8" w14:textId="77777777" w:rsidR="00A57ED2" w:rsidRDefault="00A57ED2">
      <w:pPr>
        <w:pStyle w:val="NoSpacing"/>
        <w:rPr>
          <w:rFonts w:cstheme="minorHAnsi"/>
          <w:b/>
          <w:sz w:val="22"/>
        </w:rPr>
      </w:pPr>
    </w:p>
    <w:p w14:paraId="1176D07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1629155E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4125755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55135B4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vs.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  <w:r>
        <w:rPr>
          <w:rFonts w:cstheme="minorHAnsi"/>
          <w:sz w:val="22"/>
        </w:rPr>
        <w:tab/>
        <w:t xml:space="preserve">No. </w:t>
      </w:r>
    </w:p>
    <w:p w14:paraId="62A28ADD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10B61DB9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359F091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  <w:t>)</w:t>
      </w:r>
    </w:p>
    <w:p w14:paraId="312C8AC0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14:paraId="14D3C7F6" w14:textId="77777777" w:rsidR="00A57ED2" w:rsidRDefault="00176E68">
      <w:pPr>
        <w:pStyle w:val="NoSpacing"/>
        <w:jc w:val="center"/>
        <w:rPr>
          <w:rFonts w:cstheme="minorHAnsi"/>
          <w:b/>
          <w:sz w:val="22"/>
          <w:u w:val="single"/>
        </w:rPr>
      </w:pPr>
      <w:r>
        <w:rPr>
          <w:rFonts w:cstheme="minorHAnsi"/>
          <w:b/>
          <w:sz w:val="22"/>
          <w:u w:val="single"/>
        </w:rPr>
        <w:t>ORDER-BRIEFING SCHEDULE</w:t>
      </w:r>
    </w:p>
    <w:p w14:paraId="1BAAE48A" w14:textId="77777777" w:rsidR="00A57ED2" w:rsidRDefault="00A57ED2">
      <w:pPr>
        <w:pStyle w:val="NoSpacing"/>
        <w:rPr>
          <w:rFonts w:cstheme="minorHAnsi"/>
          <w:b/>
          <w:sz w:val="22"/>
          <w:u w:val="single"/>
        </w:rPr>
      </w:pPr>
    </w:p>
    <w:p w14:paraId="060E3025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This </w:t>
      </w:r>
      <w:proofErr w:type="gramStart"/>
      <w:r>
        <w:rPr>
          <w:rFonts w:cstheme="minorHAnsi"/>
          <w:sz w:val="22"/>
        </w:rPr>
        <w:t>cause coming on to be heard on</w:t>
      </w:r>
      <w:proofErr w:type="gramEnd"/>
      <w:r>
        <w:rPr>
          <w:rFonts w:cstheme="minorHAnsi"/>
          <w:sz w:val="22"/>
        </w:rPr>
        <w:t xml:space="preserve"> the motion </w:t>
      </w:r>
      <w:r w:rsidR="009A7D4E">
        <w:rPr>
          <w:rFonts w:cstheme="minorHAnsi"/>
          <w:sz w:val="22"/>
        </w:rPr>
        <w:t>of _</w:t>
      </w:r>
      <w:r>
        <w:rPr>
          <w:rFonts w:cstheme="minorHAnsi"/>
          <w:sz w:val="22"/>
        </w:rPr>
        <w:t>__________________________________________________</w:t>
      </w:r>
    </w:p>
    <w:p w14:paraId="69599CC8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>for (check one):  ___Section 2-615 dismissal, ___Section 2-619 dismissal, ____Section 2-1005 summary judgment, ___ other (specify) ____________________________________________________________________________,</w:t>
      </w:r>
    </w:p>
    <w:p w14:paraId="2DE09E57" w14:textId="77777777" w:rsidR="00A57ED2" w:rsidRDefault="00176E68" w:rsidP="00FF4394">
      <w:pPr>
        <w:pStyle w:val="NoSpacing"/>
        <w:spacing w:line="360" w:lineRule="auto"/>
        <w:rPr>
          <w:rFonts w:cstheme="minorHAnsi"/>
          <w:sz w:val="22"/>
        </w:rPr>
      </w:pPr>
      <w:r>
        <w:rPr>
          <w:rFonts w:cstheme="minorHAnsi"/>
          <w:sz w:val="22"/>
        </w:rPr>
        <w:t>and the Court being advised, it is hereby ordered:</w:t>
      </w:r>
    </w:p>
    <w:p w14:paraId="1D2748D9" w14:textId="77777777" w:rsidR="00A57ED2" w:rsidRDefault="00A57ED2">
      <w:pPr>
        <w:pStyle w:val="NoSpacing"/>
        <w:rPr>
          <w:rFonts w:cstheme="minorHAnsi"/>
          <w:sz w:val="22"/>
        </w:rPr>
      </w:pPr>
    </w:p>
    <w:p w14:paraId="07226D20" w14:textId="109C7935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1.</w:t>
      </w:r>
      <w:r>
        <w:rPr>
          <w:rFonts w:cstheme="minorHAnsi"/>
          <w:sz w:val="22"/>
        </w:rPr>
        <w:tab/>
        <w:t xml:space="preserve">The Response </w:t>
      </w:r>
      <w:proofErr w:type="gramStart"/>
      <w:r>
        <w:rPr>
          <w:rFonts w:cstheme="minorHAnsi"/>
          <w:sz w:val="22"/>
        </w:rPr>
        <w:t>of ___</w:t>
      </w:r>
      <w:proofErr w:type="gramEnd"/>
      <w:r>
        <w:rPr>
          <w:rFonts w:cstheme="minorHAnsi"/>
          <w:sz w:val="22"/>
        </w:rPr>
        <w:t xml:space="preserve">___________________________________is due on ___________________, 20____.  </w:t>
      </w:r>
    </w:p>
    <w:p w14:paraId="4EC11241" w14:textId="77777777" w:rsidR="00A57ED2" w:rsidRDefault="00A57ED2">
      <w:pPr>
        <w:pStyle w:val="NoSpacing"/>
        <w:rPr>
          <w:rFonts w:cstheme="minorHAnsi"/>
          <w:sz w:val="22"/>
        </w:rPr>
      </w:pPr>
    </w:p>
    <w:p w14:paraId="5FE63934" w14:textId="5DE2B168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2.</w:t>
      </w:r>
      <w:r>
        <w:rPr>
          <w:rFonts w:cstheme="minorHAnsi"/>
          <w:sz w:val="22"/>
        </w:rPr>
        <w:tab/>
        <w:t xml:space="preserve">The Reply of __________________________________ is due on _________________________, 20____. </w:t>
      </w:r>
    </w:p>
    <w:p w14:paraId="1E2D67D2" w14:textId="3F085454" w:rsidR="00A57ED2" w:rsidRDefault="00A57ED2">
      <w:pPr>
        <w:pStyle w:val="NoSpacing"/>
        <w:rPr>
          <w:rFonts w:cstheme="minorHAnsi"/>
          <w:sz w:val="22"/>
        </w:rPr>
      </w:pPr>
    </w:p>
    <w:p w14:paraId="4C327CF0" w14:textId="4B2E9B4F" w:rsidR="00672F0F" w:rsidRDefault="00C2613A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3.</w:t>
      </w:r>
      <w:r>
        <w:rPr>
          <w:rFonts w:cstheme="minorHAnsi"/>
          <w:sz w:val="22"/>
        </w:rPr>
        <w:tab/>
        <w:t xml:space="preserve">Clerk’s status is set for_______________________________ at 9:00am.  Courtesy copies of </w:t>
      </w:r>
      <w:proofErr w:type="gramStart"/>
      <w:r>
        <w:rPr>
          <w:rFonts w:cstheme="minorHAnsi"/>
          <w:sz w:val="22"/>
        </w:rPr>
        <w:t>all of</w:t>
      </w:r>
      <w:proofErr w:type="gramEnd"/>
      <w:r>
        <w:rPr>
          <w:rFonts w:cstheme="minorHAnsi"/>
          <w:sz w:val="22"/>
        </w:rPr>
        <w:t xml:space="preserve"> the briefs are due to the Court on that date via email to the</w:t>
      </w:r>
      <w:r w:rsidR="006269C7">
        <w:rPr>
          <w:rFonts w:cstheme="minorHAnsi"/>
          <w:sz w:val="22"/>
        </w:rPr>
        <w:t xml:space="preserve"> Law Clerk, Jessica Olson, </w:t>
      </w:r>
      <w:hyperlink r:id="rId7" w:history="1">
        <w:r w:rsidR="004C5FF4" w:rsidRPr="008C3DF6">
          <w:rPr>
            <w:rStyle w:val="Hyperlink"/>
            <w:rFonts w:cstheme="minorHAnsi"/>
            <w:sz w:val="22"/>
          </w:rPr>
          <w:t>Jessica.Olson@cookcountyil.gov</w:t>
        </w:r>
      </w:hyperlink>
      <w:r w:rsidR="006269C7">
        <w:rPr>
          <w:rFonts w:cstheme="minorHAnsi"/>
          <w:sz w:val="22"/>
        </w:rPr>
        <w:t xml:space="preserve">. </w:t>
      </w:r>
      <w:r w:rsidR="004C5FF4">
        <w:rPr>
          <w:rFonts w:cstheme="minorHAnsi"/>
          <w:b/>
          <w:sz w:val="22"/>
        </w:rPr>
        <w:t>One hard copy</w:t>
      </w:r>
      <w:r w:rsidR="00672F0F" w:rsidRPr="00672F0F">
        <w:rPr>
          <w:rFonts w:cstheme="minorHAnsi"/>
          <w:b/>
          <w:sz w:val="22"/>
        </w:rPr>
        <w:t xml:space="preserve"> of </w:t>
      </w:r>
      <w:proofErr w:type="gramStart"/>
      <w:r w:rsidR="00672F0F" w:rsidRPr="00672F0F">
        <w:rPr>
          <w:rFonts w:cstheme="minorHAnsi"/>
          <w:b/>
          <w:sz w:val="22"/>
        </w:rPr>
        <w:t>all of</w:t>
      </w:r>
      <w:proofErr w:type="gramEnd"/>
      <w:r w:rsidR="00672F0F" w:rsidRPr="00672F0F">
        <w:rPr>
          <w:rFonts w:cstheme="minorHAnsi"/>
          <w:b/>
          <w:sz w:val="22"/>
        </w:rPr>
        <w:t xml:space="preserve"> the briefs should also be delivered to Courtroom 2004 on that date</w:t>
      </w:r>
      <w:r w:rsidR="00672F0F">
        <w:rPr>
          <w:rFonts w:cstheme="minorHAnsi"/>
          <w:sz w:val="22"/>
        </w:rPr>
        <w:t>.</w:t>
      </w:r>
      <w:r w:rsidR="00A26755">
        <w:rPr>
          <w:rFonts w:cstheme="minorHAnsi"/>
          <w:sz w:val="22"/>
        </w:rPr>
        <w:t xml:space="preserve"> </w:t>
      </w:r>
    </w:p>
    <w:p w14:paraId="0055FA60" w14:textId="2912AAE3" w:rsidR="00A57ED2" w:rsidRDefault="00C2613A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 xml:space="preserve">No appearance is required for the clerk’s status. </w:t>
      </w:r>
    </w:p>
    <w:p w14:paraId="7D72F6BC" w14:textId="77777777" w:rsidR="00A57ED2" w:rsidRDefault="00A57ED2">
      <w:pPr>
        <w:pStyle w:val="NoSpacing"/>
        <w:rPr>
          <w:rFonts w:cstheme="minorHAnsi"/>
          <w:sz w:val="22"/>
        </w:rPr>
      </w:pPr>
    </w:p>
    <w:p w14:paraId="3E707D8A" w14:textId="2955BFB6" w:rsidR="00A57ED2" w:rsidRDefault="004B7365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4</w:t>
      </w:r>
      <w:r w:rsidR="00176E68">
        <w:rPr>
          <w:rFonts w:cstheme="minorHAnsi"/>
          <w:sz w:val="22"/>
        </w:rPr>
        <w:t>.</w:t>
      </w:r>
      <w:r w:rsidR="00176E68">
        <w:rPr>
          <w:rFonts w:cstheme="minorHAnsi"/>
          <w:sz w:val="22"/>
        </w:rPr>
        <w:tab/>
      </w:r>
      <w:proofErr w:type="gramStart"/>
      <w:r w:rsidR="00176E68">
        <w:rPr>
          <w:rFonts w:cstheme="minorHAnsi"/>
          <w:sz w:val="22"/>
        </w:rPr>
        <w:t>The Courtesy</w:t>
      </w:r>
      <w:proofErr w:type="gramEnd"/>
      <w:r w:rsidR="00176E68">
        <w:rPr>
          <w:rFonts w:cstheme="minorHAnsi"/>
          <w:sz w:val="22"/>
        </w:rPr>
        <w:t xml:space="preserve"> Copies </w:t>
      </w:r>
      <w:r w:rsidR="00176E68" w:rsidRPr="00FF4394">
        <w:rPr>
          <w:rFonts w:cstheme="minorHAnsi"/>
          <w:sz w:val="22"/>
          <w:u w:val="single"/>
        </w:rPr>
        <w:t>shall</w:t>
      </w:r>
      <w:r w:rsidR="00176E68">
        <w:rPr>
          <w:rFonts w:cstheme="minorHAnsi"/>
          <w:sz w:val="22"/>
        </w:rPr>
        <w:t xml:space="preserve"> conform to the following requirements:</w:t>
      </w:r>
    </w:p>
    <w:p w14:paraId="7C8CE6EE" w14:textId="77777777" w:rsidR="00A57ED2" w:rsidRDefault="00A57ED2">
      <w:pPr>
        <w:pStyle w:val="NoSpacing"/>
        <w:rPr>
          <w:rFonts w:cstheme="minorHAnsi"/>
          <w:sz w:val="22"/>
        </w:rPr>
      </w:pPr>
    </w:p>
    <w:p w14:paraId="44842375" w14:textId="7A59F4AB" w:rsidR="00FF4394" w:rsidRDefault="00176E68" w:rsidP="00FF4394">
      <w:pPr>
        <w:pStyle w:val="NoSpacing"/>
        <w:numPr>
          <w:ilvl w:val="0"/>
          <w:numId w:val="2"/>
        </w:numPr>
        <w:rPr>
          <w:rFonts w:cstheme="minorHAnsi"/>
          <w:sz w:val="22"/>
        </w:rPr>
      </w:pPr>
      <w:r w:rsidRPr="00FF4394">
        <w:rPr>
          <w:rFonts w:cstheme="minorHAnsi"/>
          <w:sz w:val="22"/>
        </w:rPr>
        <w:t>The Courtesy copies shall consist of (a) the most current version of</w:t>
      </w:r>
      <w:r w:rsidR="001E51F5">
        <w:rPr>
          <w:rFonts w:cstheme="minorHAnsi"/>
          <w:sz w:val="22"/>
        </w:rPr>
        <w:t xml:space="preserve"> the complaint, (b) Movant(s)' </w:t>
      </w:r>
      <w:r w:rsidRPr="00FF4394">
        <w:rPr>
          <w:rFonts w:cstheme="minorHAnsi"/>
          <w:sz w:val="22"/>
        </w:rPr>
        <w:t>motion and supporting memorandum/exhibits, if any, (c)</w:t>
      </w:r>
      <w:r w:rsidR="003C2822">
        <w:rPr>
          <w:rFonts w:cstheme="minorHAnsi"/>
          <w:sz w:val="22"/>
        </w:rPr>
        <w:t xml:space="preserve"> and</w:t>
      </w:r>
      <w:r w:rsidRPr="00FF4394">
        <w:rPr>
          <w:rFonts w:cstheme="minorHAnsi"/>
          <w:sz w:val="22"/>
        </w:rPr>
        <w:t xml:space="preserve"> the response</w:t>
      </w:r>
      <w:r w:rsidR="003670CA">
        <w:rPr>
          <w:rFonts w:cstheme="minorHAnsi"/>
          <w:sz w:val="22"/>
        </w:rPr>
        <w:t>, reply</w:t>
      </w:r>
      <w:r w:rsidRPr="00FF4394">
        <w:rPr>
          <w:rFonts w:cstheme="minorHAnsi"/>
          <w:sz w:val="22"/>
        </w:rPr>
        <w:t xml:space="preserve"> and supporting memo</w:t>
      </w:r>
      <w:r w:rsidR="003C2822">
        <w:rPr>
          <w:rFonts w:cstheme="minorHAnsi"/>
          <w:sz w:val="22"/>
        </w:rPr>
        <w:t>randum/exhibits, if any.</w:t>
      </w:r>
    </w:p>
    <w:p w14:paraId="1C512808" w14:textId="225DB459" w:rsidR="00A57ED2" w:rsidRDefault="00176E68" w:rsidP="00FF4394">
      <w:pPr>
        <w:pStyle w:val="NoSpacing"/>
        <w:numPr>
          <w:ilvl w:val="0"/>
          <w:numId w:val="2"/>
        </w:numPr>
        <w:rPr>
          <w:rFonts w:cstheme="minorHAnsi"/>
          <w:sz w:val="22"/>
        </w:rPr>
      </w:pPr>
      <w:r w:rsidRPr="00FF4394">
        <w:rPr>
          <w:rFonts w:cstheme="minorHAnsi"/>
          <w:sz w:val="22"/>
        </w:rPr>
        <w:t>The complaint MUST be provided as a separate copy and not attached as an exhibit to other</w:t>
      </w:r>
      <w:r w:rsidR="00FF4394" w:rsidRPr="00FF4394">
        <w:rPr>
          <w:rFonts w:cstheme="minorHAnsi"/>
          <w:sz w:val="22"/>
        </w:rPr>
        <w:t xml:space="preserve"> plea</w:t>
      </w:r>
      <w:r w:rsidR="002D5C83">
        <w:rPr>
          <w:rFonts w:cstheme="minorHAnsi"/>
          <w:sz w:val="22"/>
        </w:rPr>
        <w:t>dings</w:t>
      </w:r>
      <w:r w:rsidRPr="00FF4394">
        <w:rPr>
          <w:rFonts w:cstheme="minorHAnsi"/>
          <w:sz w:val="22"/>
        </w:rPr>
        <w:t>.</w:t>
      </w:r>
    </w:p>
    <w:p w14:paraId="7FDC6FAD" w14:textId="77777777" w:rsidR="00566BB8" w:rsidRDefault="00566BB8" w:rsidP="00566BB8">
      <w:pPr>
        <w:pStyle w:val="NoSpacing"/>
        <w:ind w:left="1440"/>
        <w:rPr>
          <w:rFonts w:cstheme="minorHAnsi"/>
          <w:sz w:val="22"/>
        </w:rPr>
      </w:pPr>
    </w:p>
    <w:p w14:paraId="5DCE10D1" w14:textId="1BB43B41" w:rsidR="003E134C" w:rsidRPr="003E134C" w:rsidRDefault="004B7365" w:rsidP="003E134C">
      <w:pPr>
        <w:spacing w:line="240" w:lineRule="auto"/>
        <w:jc w:val="both"/>
        <w:rPr>
          <w:rFonts w:eastAsia="Calibri"/>
        </w:rPr>
      </w:pPr>
      <w:r w:rsidRPr="003E134C">
        <w:rPr>
          <w:rFonts w:cstheme="minorHAnsi"/>
          <w:sz w:val="22"/>
        </w:rPr>
        <w:t>5</w:t>
      </w:r>
      <w:r w:rsidR="00566BB8" w:rsidRPr="003E134C">
        <w:rPr>
          <w:rFonts w:cstheme="minorHAnsi"/>
          <w:sz w:val="22"/>
        </w:rPr>
        <w:t>.</w:t>
      </w:r>
      <w:r w:rsidR="00566BB8" w:rsidRPr="003E134C">
        <w:rPr>
          <w:rFonts w:cstheme="minorHAnsi"/>
          <w:sz w:val="22"/>
        </w:rPr>
        <w:tab/>
      </w:r>
      <w:r w:rsidR="00672F0F">
        <w:rPr>
          <w:rFonts w:cstheme="minorHAnsi"/>
          <w:sz w:val="22"/>
        </w:rPr>
        <w:t>Hearing</w:t>
      </w:r>
      <w:r w:rsidR="00566BB8" w:rsidRPr="003E134C">
        <w:rPr>
          <w:rFonts w:cstheme="minorHAnsi"/>
          <w:sz w:val="22"/>
        </w:rPr>
        <w:t xml:space="preserve"> is set </w:t>
      </w:r>
      <w:proofErr w:type="gramStart"/>
      <w:r w:rsidR="00566BB8" w:rsidRPr="003E134C">
        <w:rPr>
          <w:rFonts w:cstheme="minorHAnsi"/>
          <w:sz w:val="22"/>
        </w:rPr>
        <w:t>for</w:t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</w:r>
      <w:r w:rsidR="00566BB8" w:rsidRPr="003E134C">
        <w:rPr>
          <w:rFonts w:cstheme="minorHAnsi"/>
          <w:sz w:val="22"/>
        </w:rPr>
        <w:softHyphen/>
        <w:t>__</w:t>
      </w:r>
      <w:proofErr w:type="gramEnd"/>
      <w:r w:rsidR="00566BB8" w:rsidRPr="003E134C">
        <w:rPr>
          <w:rFonts w:cstheme="minorHAnsi"/>
          <w:sz w:val="22"/>
        </w:rPr>
        <w:t xml:space="preserve">_________________________________ at __________ </w:t>
      </w:r>
      <w:r w:rsidR="003E134C" w:rsidRPr="003E134C">
        <w:rPr>
          <w:rFonts w:eastAsia="Calibri"/>
        </w:rPr>
        <w:t xml:space="preserve">Parties </w:t>
      </w:r>
      <w:r w:rsidR="00672F0F">
        <w:rPr>
          <w:rFonts w:eastAsia="Calibri"/>
        </w:rPr>
        <w:t>are to appear in person in Courtroom 2004.</w:t>
      </w:r>
    </w:p>
    <w:p w14:paraId="4CF826E7" w14:textId="6C51EFE6" w:rsidR="00A9097C" w:rsidRDefault="00A9097C" w:rsidP="00A9097C">
      <w:pPr>
        <w:pStyle w:val="NoSpacing"/>
        <w:rPr>
          <w:rFonts w:cstheme="minorHAnsi"/>
          <w:sz w:val="22"/>
        </w:rPr>
      </w:pPr>
    </w:p>
    <w:p w14:paraId="7FC87D89" w14:textId="3CAAC1C0" w:rsidR="00A57ED2" w:rsidRDefault="004B7365" w:rsidP="00FF4394">
      <w:pPr>
        <w:pStyle w:val="NoSpacing"/>
        <w:spacing w:line="360" w:lineRule="auto"/>
        <w:rPr>
          <w:rFonts w:cstheme="minorHAnsi"/>
          <w:szCs w:val="24"/>
        </w:rPr>
      </w:pPr>
      <w:r>
        <w:rPr>
          <w:rFonts w:cstheme="minorHAnsi"/>
          <w:sz w:val="22"/>
        </w:rPr>
        <w:t>6</w:t>
      </w:r>
      <w:r w:rsidR="00176E68">
        <w:rPr>
          <w:rFonts w:cstheme="minorHAnsi"/>
          <w:sz w:val="22"/>
        </w:rPr>
        <w:t>.</w:t>
      </w:r>
      <w:r w:rsidR="00176E68">
        <w:rPr>
          <w:rFonts w:cstheme="minorHAnsi"/>
          <w:sz w:val="22"/>
        </w:rPr>
        <w:tab/>
        <w:t>Other:</w:t>
      </w:r>
      <w:proofErr w:type="gramStart"/>
      <w:r w:rsidR="00176E68">
        <w:rPr>
          <w:rFonts w:cstheme="minorHAnsi"/>
          <w:sz w:val="22"/>
        </w:rPr>
        <w:t xml:space="preserve">  _______________________________________________________________________________ ____________________________________________________________________________________________ </w:t>
      </w:r>
      <w:proofErr w:type="gramEnd"/>
      <w:r w:rsidR="00176E68">
        <w:rPr>
          <w:rFonts w:cstheme="minorHAnsi"/>
          <w:sz w:val="22"/>
        </w:rPr>
        <w:t>____________________________________________________________________________________________</w:t>
      </w:r>
    </w:p>
    <w:p w14:paraId="4C83DA35" w14:textId="77777777" w:rsidR="00A57ED2" w:rsidRDefault="00A57ED2">
      <w:pPr>
        <w:pStyle w:val="NoSpacing"/>
        <w:rPr>
          <w:rFonts w:cstheme="minorHAnsi"/>
          <w:sz w:val="22"/>
        </w:rPr>
      </w:pPr>
    </w:p>
    <w:p w14:paraId="7956F61F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Attorney No. ______________________________</w:t>
      </w:r>
      <w:proofErr w:type="gramStart"/>
      <w:r>
        <w:rPr>
          <w:rFonts w:cstheme="minorHAnsi"/>
          <w:sz w:val="22"/>
        </w:rPr>
        <w:t>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proofErr w:type="gramEnd"/>
      <w:r>
        <w:rPr>
          <w:rFonts w:cstheme="minorHAnsi"/>
          <w:sz w:val="22"/>
        </w:rPr>
        <w:tab/>
        <w:t>ENTERED:</w:t>
      </w:r>
    </w:p>
    <w:p w14:paraId="182CFF6C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Name _____________________________________</w:t>
      </w:r>
    </w:p>
    <w:p w14:paraId="114F84F7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Attorney For: _______________________________</w:t>
      </w:r>
    </w:p>
    <w:p w14:paraId="32ACAA15" w14:textId="77777777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 xml:space="preserve">Address </w:t>
      </w:r>
      <w:proofErr w:type="gramStart"/>
      <w:r>
        <w:rPr>
          <w:rFonts w:cstheme="minorHAnsi"/>
          <w:sz w:val="22"/>
        </w:rPr>
        <w:t>__________________________________</w:t>
      </w:r>
      <w:r w:rsidR="006C325D">
        <w:rPr>
          <w:rFonts w:cstheme="minorHAnsi"/>
          <w:sz w:val="22"/>
        </w:rPr>
        <w:t>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proofErr w:type="gramEnd"/>
      <w:r>
        <w:rPr>
          <w:rFonts w:cstheme="minorHAnsi"/>
          <w:sz w:val="22"/>
        </w:rPr>
        <w:t>_________________________________</w:t>
      </w:r>
    </w:p>
    <w:p w14:paraId="2505C3DE" w14:textId="26F5FD35" w:rsidR="00A57ED2" w:rsidRDefault="00176E68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 xml:space="preserve">City/State </w:t>
      </w:r>
      <w:r w:rsidR="006C325D">
        <w:rPr>
          <w:rFonts w:cstheme="minorHAnsi"/>
          <w:sz w:val="22"/>
        </w:rPr>
        <w:t>____</w:t>
      </w:r>
      <w:r>
        <w:rPr>
          <w:rFonts w:cstheme="minorHAnsi"/>
          <w:sz w:val="22"/>
        </w:rPr>
        <w:t>_____________________________</w:t>
      </w:r>
      <w:proofErr w:type="gramStart"/>
      <w:r>
        <w:rPr>
          <w:rFonts w:cstheme="minorHAnsi"/>
          <w:sz w:val="22"/>
        </w:rPr>
        <w:t>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proofErr w:type="gramEnd"/>
      <w:r>
        <w:rPr>
          <w:rFonts w:cstheme="minorHAnsi"/>
          <w:sz w:val="22"/>
        </w:rPr>
        <w:tab/>
      </w:r>
      <w:r w:rsidR="00566BB8">
        <w:rPr>
          <w:rFonts w:cstheme="minorHAnsi"/>
          <w:sz w:val="22"/>
        </w:rPr>
        <w:t xml:space="preserve">Judge </w:t>
      </w:r>
      <w:r w:rsidR="001E51F5">
        <w:rPr>
          <w:rFonts w:cstheme="minorHAnsi"/>
          <w:sz w:val="22"/>
        </w:rPr>
        <w:t>John J. Tully, Jr. 2354</w:t>
      </w:r>
    </w:p>
    <w:p w14:paraId="20844899" w14:textId="0224E7B6" w:rsidR="00A57ED2" w:rsidRDefault="00176E68" w:rsidP="00A9097C">
      <w:pPr>
        <w:pStyle w:val="NoSpacing"/>
        <w:rPr>
          <w:rFonts w:cstheme="minorHAnsi"/>
          <w:sz w:val="22"/>
        </w:rPr>
      </w:pPr>
      <w:r>
        <w:rPr>
          <w:rFonts w:cstheme="minorHAnsi"/>
          <w:sz w:val="22"/>
        </w:rPr>
        <w:t>Telephone</w:t>
      </w:r>
      <w:proofErr w:type="gramStart"/>
      <w:r>
        <w:rPr>
          <w:rFonts w:cstheme="minorHAnsi"/>
          <w:sz w:val="22"/>
        </w:rPr>
        <w:t>:  (</w:t>
      </w:r>
      <w:proofErr w:type="gramEnd"/>
      <w:r>
        <w:rPr>
          <w:rFonts w:cstheme="minorHAnsi"/>
          <w:sz w:val="22"/>
        </w:rPr>
        <w:t>_____</w:t>
      </w:r>
      <w:proofErr w:type="gramStart"/>
      <w:r>
        <w:rPr>
          <w:rFonts w:cstheme="minorHAnsi"/>
          <w:sz w:val="22"/>
        </w:rPr>
        <w:t>_)_</w:t>
      </w:r>
      <w:proofErr w:type="gramEnd"/>
      <w:r>
        <w:rPr>
          <w:rFonts w:cstheme="minorHAnsi"/>
          <w:sz w:val="22"/>
        </w:rPr>
        <w:t>________________________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sectPr w:rsidR="00A57ED2" w:rsidSect="002C2349">
      <w:footerReference w:type="default" r:id="rId8"/>
      <w:pgSz w:w="12240" w:h="15840"/>
      <w:pgMar w:top="576" w:right="1008" w:bottom="57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8A00" w14:textId="77777777" w:rsidR="00F15286" w:rsidRDefault="00F15286">
      <w:pPr>
        <w:spacing w:line="240" w:lineRule="auto"/>
      </w:pPr>
      <w:r>
        <w:separator/>
      </w:r>
    </w:p>
  </w:endnote>
  <w:endnote w:type="continuationSeparator" w:id="0">
    <w:p w14:paraId="12C318A7" w14:textId="77777777" w:rsidR="00F15286" w:rsidRDefault="00F15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503"/>
      <w:docPartObj>
        <w:docPartGallery w:val="Page Numbers (Bottom of Page)"/>
        <w:docPartUnique/>
      </w:docPartObj>
    </w:sdtPr>
    <w:sdtContent>
      <w:p w14:paraId="5DC1844F" w14:textId="77777777" w:rsidR="00A57ED2" w:rsidRDefault="00176E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FDAF7A" w14:textId="77777777" w:rsidR="00A57ED2" w:rsidRDefault="00A5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EB3C" w14:textId="77777777" w:rsidR="00F15286" w:rsidRDefault="00F15286">
      <w:pPr>
        <w:spacing w:line="240" w:lineRule="auto"/>
      </w:pPr>
      <w:r>
        <w:separator/>
      </w:r>
    </w:p>
  </w:footnote>
  <w:footnote w:type="continuationSeparator" w:id="0">
    <w:p w14:paraId="5432582C" w14:textId="77777777" w:rsidR="00F15286" w:rsidRDefault="00F152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1226"/>
    <w:multiLevelType w:val="hybridMultilevel"/>
    <w:tmpl w:val="A328B90C"/>
    <w:lvl w:ilvl="0" w:tplc="62B056EA">
      <w:start w:val="1"/>
      <w:numFmt w:val="decimal"/>
      <w:lvlText w:val="%1."/>
      <w:lvlJc w:val="left"/>
      <w:pPr>
        <w:ind w:left="107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D707906"/>
    <w:multiLevelType w:val="hybridMultilevel"/>
    <w:tmpl w:val="81A2CBDA"/>
    <w:lvl w:ilvl="0" w:tplc="76E6C03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70552"/>
    <w:multiLevelType w:val="hybridMultilevel"/>
    <w:tmpl w:val="6F5E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25E75"/>
    <w:multiLevelType w:val="multilevel"/>
    <w:tmpl w:val="4A6A1D2E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432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8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firstLine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firstLine="720"/>
      </w:pPr>
      <w:rPr>
        <w:rFonts w:hint="default"/>
      </w:rPr>
    </w:lvl>
  </w:abstractNum>
  <w:num w:numId="1" w16cid:durableId="1571964142">
    <w:abstractNumId w:val="3"/>
  </w:num>
  <w:num w:numId="2" w16cid:durableId="145976058">
    <w:abstractNumId w:val="1"/>
  </w:num>
  <w:num w:numId="3" w16cid:durableId="1493526696">
    <w:abstractNumId w:val="2"/>
  </w:num>
  <w:num w:numId="4" w16cid:durableId="1193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D2"/>
    <w:rsid w:val="0003608E"/>
    <w:rsid w:val="00051B3A"/>
    <w:rsid w:val="00057580"/>
    <w:rsid w:val="000C391D"/>
    <w:rsid w:val="0016676B"/>
    <w:rsid w:val="00176E68"/>
    <w:rsid w:val="00185A19"/>
    <w:rsid w:val="001A6916"/>
    <w:rsid w:val="001E51F5"/>
    <w:rsid w:val="002B4BF2"/>
    <w:rsid w:val="002C2349"/>
    <w:rsid w:val="002D5C83"/>
    <w:rsid w:val="003554CC"/>
    <w:rsid w:val="003670CA"/>
    <w:rsid w:val="00367C8D"/>
    <w:rsid w:val="003C2822"/>
    <w:rsid w:val="003E134C"/>
    <w:rsid w:val="003E4C3C"/>
    <w:rsid w:val="00403452"/>
    <w:rsid w:val="004B7365"/>
    <w:rsid w:val="004C5FF4"/>
    <w:rsid w:val="00564717"/>
    <w:rsid w:val="00566BB8"/>
    <w:rsid w:val="006269C7"/>
    <w:rsid w:val="00672F0F"/>
    <w:rsid w:val="006816DA"/>
    <w:rsid w:val="006C325D"/>
    <w:rsid w:val="00712CE1"/>
    <w:rsid w:val="00737C24"/>
    <w:rsid w:val="007B4858"/>
    <w:rsid w:val="007F1AD5"/>
    <w:rsid w:val="00852C3B"/>
    <w:rsid w:val="00954FCC"/>
    <w:rsid w:val="00986A8C"/>
    <w:rsid w:val="00986CAE"/>
    <w:rsid w:val="009A7D4E"/>
    <w:rsid w:val="009B43C7"/>
    <w:rsid w:val="009C2E6C"/>
    <w:rsid w:val="00A26755"/>
    <w:rsid w:val="00A57ED2"/>
    <w:rsid w:val="00A842EA"/>
    <w:rsid w:val="00A9097C"/>
    <w:rsid w:val="00C2613A"/>
    <w:rsid w:val="00C3369E"/>
    <w:rsid w:val="00CE1D2A"/>
    <w:rsid w:val="00D36DAF"/>
    <w:rsid w:val="00D6555F"/>
    <w:rsid w:val="00DE376A"/>
    <w:rsid w:val="00DE5D51"/>
    <w:rsid w:val="00DE642F"/>
    <w:rsid w:val="00E420FD"/>
    <w:rsid w:val="00E96A64"/>
    <w:rsid w:val="00EA1861"/>
    <w:rsid w:val="00EE20C2"/>
    <w:rsid w:val="00F15286"/>
    <w:rsid w:val="00F6177A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FD62"/>
  <w15:docId w15:val="{3EB2D724-9DDE-40A2-8A91-9BC6599D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uble  SS"/>
    <w:qFormat/>
    <w:pPr>
      <w:spacing w:after="0" w:line="480" w:lineRule="auto"/>
      <w:contextualSpacing/>
    </w:pPr>
    <w:rPr>
      <w:rFonts w:eastAsiaTheme="minorEastAsia"/>
      <w:sz w:val="24"/>
    </w:rPr>
  </w:style>
  <w:style w:type="paragraph" w:styleId="Heading1">
    <w:name w:val="heading 1"/>
    <w:aliases w:val="SS quote"/>
    <w:basedOn w:val="Normal"/>
    <w:next w:val="Normal"/>
    <w:link w:val="Heading1Char"/>
    <w:uiPriority w:val="9"/>
    <w:qFormat/>
    <w:pPr>
      <w:keepNext/>
      <w:keepLines/>
      <w:spacing w:before="480" w:line="240" w:lineRule="auto"/>
      <w:ind w:left="1152" w:right="1152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aliases w:val="Center Bold"/>
    <w:basedOn w:val="Normal"/>
    <w:next w:val="Normal"/>
    <w:link w:val="Heading2Char"/>
    <w:uiPriority w:val="9"/>
    <w:unhideWhenUsed/>
    <w:qFormat/>
    <w:pPr>
      <w:keepNext/>
      <w:keepLines/>
      <w:spacing w:before="20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S quote Char"/>
    <w:basedOn w:val="DefaultParagraphFont"/>
    <w:link w:val="Heading1"/>
    <w:uiPriority w:val="9"/>
    <w:rPr>
      <w:rFonts w:asciiTheme="majorHAnsi" w:eastAsiaTheme="majorEastAsia" w:hAnsiTheme="majorHAnsi" w:cstheme="majorBidi"/>
      <w:bCs/>
      <w:sz w:val="24"/>
      <w:szCs w:val="28"/>
    </w:rPr>
  </w:style>
  <w:style w:type="paragraph" w:styleId="NoSpacing">
    <w:name w:val="No Spacing"/>
    <w:aliases w:val="SS space"/>
    <w:link w:val="NoSpacingChar"/>
    <w:uiPriority w:val="1"/>
    <w:qFormat/>
    <w:pPr>
      <w:spacing w:after="0" w:line="240" w:lineRule="auto"/>
      <w:contextualSpacing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aliases w:val="Center Bold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NoSpacingChar">
    <w:name w:val="No Spacing Char"/>
    <w:aliases w:val="SS space Char"/>
    <w:basedOn w:val="DefaultParagraphFont"/>
    <w:link w:val="NoSpacing"/>
    <w:uiPriority w:val="1"/>
    <w:rPr>
      <w:sz w:val="24"/>
    </w:rPr>
  </w:style>
  <w:style w:type="paragraph" w:customStyle="1" w:styleId="PageNo">
    <w:name w:val="Page No."/>
    <w:basedOn w:val="Normal"/>
    <w:link w:val="PageNoChar"/>
  </w:style>
  <w:style w:type="character" w:customStyle="1" w:styleId="PageNoChar">
    <w:name w:val="Page No. Char"/>
    <w:basedOn w:val="DefaultParagraphFont"/>
    <w:link w:val="PageNo"/>
    <w:rPr>
      <w:sz w:val="24"/>
    </w:rPr>
  </w:style>
  <w:style w:type="paragraph" w:customStyle="1" w:styleId="3Space">
    <w:name w:val="3 Space"/>
    <w:basedOn w:val="Normal"/>
    <w:link w:val="3SpaceChar"/>
    <w:qFormat/>
    <w:pPr>
      <w:spacing w:line="240" w:lineRule="auto"/>
    </w:pPr>
  </w:style>
  <w:style w:type="character" w:customStyle="1" w:styleId="3SpaceChar">
    <w:name w:val="3 Space Char"/>
    <w:basedOn w:val="DefaultParagraphFont"/>
    <w:link w:val="3Space"/>
    <w:rPr>
      <w:sz w:val="24"/>
    </w:rPr>
  </w:style>
  <w:style w:type="character" w:styleId="Hyperlink">
    <w:name w:val="Hyperlink"/>
    <w:basedOn w:val="DefaultParagraphFont"/>
    <w:uiPriority w:val="99"/>
    <w:unhideWhenUsed/>
    <w:rsid w:val="00986C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ssica.Olson@cookcounty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Wright</dc:creator>
  <cp:lastModifiedBy>Gyna Gazzi (Chief Judge's Office)</cp:lastModifiedBy>
  <cp:revision>2</cp:revision>
  <cp:lastPrinted>2019-01-25T17:16:00Z</cp:lastPrinted>
  <dcterms:created xsi:type="dcterms:W3CDTF">2025-12-15T16:58:00Z</dcterms:created>
  <dcterms:modified xsi:type="dcterms:W3CDTF">2025-12-15T16:58:00Z</dcterms:modified>
</cp:coreProperties>
</file>